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544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Безгодова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Игоревича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родившегося </w:t>
      </w:r>
      <w:r>
        <w:rPr>
          <w:rStyle w:val="cat-UserDefinedgrp-2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от налогоплательщика 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Установленный законодательством о налогах и сборах срок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 года, 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РФ.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несвоевременно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>21.10</w:t>
      </w:r>
      <w:r>
        <w:rPr>
          <w:rFonts w:ascii="Times New Roman" w:eastAsia="Times New Roman" w:hAnsi="Times New Roman" w:cs="Times New Roman"/>
          <w:sz w:val="27"/>
          <w:szCs w:val="27"/>
        </w:rPr>
        <w:t>.2024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Безгодова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25815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10.03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 справкой об отсутствии декларации к установленному сроку от 26.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.2024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04.02.2025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12.02.2025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10.03</w:t>
      </w:r>
      <w:r>
        <w:rPr>
          <w:rFonts w:ascii="Times New Roman" w:eastAsia="Times New Roman" w:hAnsi="Times New Roman" w:cs="Times New Roman"/>
          <w:sz w:val="27"/>
          <w:szCs w:val="27"/>
        </w:rPr>
        <w:t>.2025 года. 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Безгодова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А.И</w:t>
      </w:r>
      <w:r>
        <w:rPr>
          <w:rFonts w:ascii="Times New Roman" w:eastAsia="Times New Roman" w:hAnsi="Times New Roman" w:cs="Times New Roman"/>
          <w:sz w:val="27"/>
          <w:szCs w:val="27"/>
        </w:rPr>
        <w:t>. 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имеется. Обстоятельств, перечисленных в ст. 29.2 КоАП РФ, исключающих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Обстоятельств, отягчающих административную ответственность, 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Безгодова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Игоревича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0257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1EDF-6615-40AF-9B1D-B42306D7A55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